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EE" w:rsidRPr="00D00AE2" w:rsidRDefault="007B5D61">
      <w:pPr>
        <w:pStyle w:val="Title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D00AE2">
        <w:rPr>
          <w:rFonts w:ascii="Arial" w:hAnsi="Arial" w:cs="Arial"/>
          <w:sz w:val="40"/>
          <w:szCs w:val="40"/>
        </w:rPr>
        <w:t>Susan Burnett</w:t>
      </w:r>
      <w:r w:rsidR="000B6688">
        <w:rPr>
          <w:rFonts w:ascii="Arial" w:hAnsi="Arial" w:cs="Arial"/>
          <w:sz w:val="40"/>
          <w:szCs w:val="40"/>
        </w:rPr>
        <w:t xml:space="preserve"> PhD</w:t>
      </w:r>
    </w:p>
    <w:p w:rsidR="00531B20" w:rsidRPr="00D00AE2" w:rsidRDefault="00531B20">
      <w:pPr>
        <w:pStyle w:val="Title"/>
        <w:pBdr>
          <w:bottom w:val="single" w:sz="12" w:space="1" w:color="auto"/>
        </w:pBdr>
        <w:rPr>
          <w:rFonts w:ascii="Arial" w:hAnsi="Arial" w:cs="Arial"/>
          <w:sz w:val="40"/>
          <w:szCs w:val="40"/>
        </w:rPr>
      </w:pPr>
    </w:p>
    <w:p w:rsidR="005B4131" w:rsidRPr="00D00AE2" w:rsidRDefault="005B4131" w:rsidP="002A54EE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5B4131" w:rsidRPr="00D00AE2" w:rsidRDefault="001B3BA6" w:rsidP="00D00AE2">
      <w:pPr>
        <w:pStyle w:val="Title"/>
        <w:rPr>
          <w:rFonts w:ascii="Arial" w:hAnsi="Arial" w:cs="Arial"/>
          <w:b/>
          <w:color w:val="auto"/>
          <w:sz w:val="24"/>
          <w:szCs w:val="24"/>
        </w:rPr>
      </w:pPr>
      <w:r w:rsidRPr="00D00AE2">
        <w:rPr>
          <w:rFonts w:ascii="Arial" w:hAnsi="Arial" w:cs="Arial"/>
          <w:b/>
          <w:color w:val="auto"/>
          <w:sz w:val="24"/>
          <w:szCs w:val="24"/>
        </w:rPr>
        <w:t xml:space="preserve">Release of </w:t>
      </w:r>
      <w:r w:rsidR="009D3839" w:rsidRPr="00D00AE2">
        <w:rPr>
          <w:rFonts w:ascii="Arial" w:hAnsi="Arial" w:cs="Arial"/>
          <w:b/>
          <w:color w:val="auto"/>
          <w:sz w:val="24"/>
          <w:szCs w:val="24"/>
        </w:rPr>
        <w:t>Information</w:t>
      </w:r>
      <w:r w:rsidR="007B5D61" w:rsidRPr="00D00AE2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="00D00AE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D3839" w:rsidRPr="00D00AE2">
        <w:rPr>
          <w:rFonts w:ascii="Arial" w:hAnsi="Arial" w:cs="Arial"/>
          <w:b/>
          <w:color w:val="auto"/>
          <w:sz w:val="24"/>
          <w:szCs w:val="24"/>
        </w:rPr>
        <w:t>R</w:t>
      </w:r>
      <w:r w:rsidRPr="00D00AE2">
        <w:rPr>
          <w:rFonts w:ascii="Arial" w:hAnsi="Arial" w:cs="Arial"/>
          <w:b/>
          <w:color w:val="auto"/>
          <w:sz w:val="24"/>
          <w:szCs w:val="24"/>
        </w:rPr>
        <w:t>ecords</w:t>
      </w:r>
    </w:p>
    <w:p w:rsidR="001B3BA6" w:rsidRPr="00D00AE2" w:rsidRDefault="001B3BA6" w:rsidP="00D00AE2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AD190A" w:rsidRDefault="002A54EE" w:rsidP="00D00AE2">
      <w:pPr>
        <w:spacing w:line="480" w:lineRule="auto"/>
        <w:rPr>
          <w:rFonts w:ascii="Arial" w:hAnsi="Arial" w:cs="Arial"/>
          <w:i/>
          <w:sz w:val="24"/>
        </w:rPr>
      </w:pPr>
      <w:r w:rsidRPr="00D00AE2">
        <w:rPr>
          <w:rFonts w:ascii="Arial" w:hAnsi="Arial" w:cs="Arial"/>
          <w:i/>
          <w:sz w:val="24"/>
        </w:rPr>
        <w:t>I hereby authorize Dr</w:t>
      </w:r>
      <w:r w:rsidR="001B3BA6" w:rsidRPr="00D00AE2">
        <w:rPr>
          <w:rFonts w:ascii="Arial" w:hAnsi="Arial" w:cs="Arial"/>
          <w:i/>
          <w:sz w:val="24"/>
        </w:rPr>
        <w:t>.</w:t>
      </w:r>
      <w:r w:rsidRPr="00D00AE2">
        <w:rPr>
          <w:rFonts w:ascii="Arial" w:hAnsi="Arial" w:cs="Arial"/>
          <w:i/>
          <w:sz w:val="24"/>
        </w:rPr>
        <w:t xml:space="preserve"> Susan Burnett</w:t>
      </w:r>
      <w:r w:rsidR="009D3839" w:rsidRPr="00D00AE2">
        <w:rPr>
          <w:rFonts w:ascii="Arial" w:hAnsi="Arial" w:cs="Arial"/>
          <w:i/>
          <w:sz w:val="24"/>
        </w:rPr>
        <w:t>, Educational Advocate,</w:t>
      </w:r>
      <w:r w:rsidRPr="00D00AE2">
        <w:rPr>
          <w:rFonts w:ascii="Arial" w:hAnsi="Arial" w:cs="Arial"/>
          <w:i/>
          <w:sz w:val="24"/>
        </w:rPr>
        <w:t xml:space="preserve"> at 4477 La Serena Dr, Yorba Linda, 92886 to </w:t>
      </w:r>
      <w:r w:rsidR="005B4131" w:rsidRPr="00D00AE2">
        <w:rPr>
          <w:rFonts w:ascii="Arial" w:hAnsi="Arial" w:cs="Arial"/>
          <w:i/>
          <w:sz w:val="24"/>
        </w:rPr>
        <w:t>communicate</w:t>
      </w:r>
      <w:r w:rsidR="00AD190A" w:rsidRPr="00D00AE2">
        <w:rPr>
          <w:rFonts w:ascii="Arial" w:hAnsi="Arial" w:cs="Arial"/>
          <w:i/>
          <w:sz w:val="24"/>
        </w:rPr>
        <w:t xml:space="preserve">, </w:t>
      </w:r>
      <w:r w:rsidR="005B4131" w:rsidRPr="00D00AE2">
        <w:rPr>
          <w:rFonts w:ascii="Arial" w:hAnsi="Arial" w:cs="Arial"/>
          <w:i/>
          <w:sz w:val="24"/>
        </w:rPr>
        <w:t>share information</w:t>
      </w:r>
      <w:r w:rsidR="00AD190A" w:rsidRPr="00D00AE2">
        <w:rPr>
          <w:rFonts w:ascii="Arial" w:hAnsi="Arial" w:cs="Arial"/>
          <w:i/>
          <w:sz w:val="24"/>
        </w:rPr>
        <w:t>/fi</w:t>
      </w:r>
      <w:r w:rsidR="00822236" w:rsidRPr="00D00AE2">
        <w:rPr>
          <w:rFonts w:ascii="Arial" w:hAnsi="Arial" w:cs="Arial"/>
          <w:i/>
          <w:sz w:val="24"/>
        </w:rPr>
        <w:t>les</w:t>
      </w:r>
      <w:r w:rsidR="00AD190A" w:rsidRPr="00D00AE2">
        <w:rPr>
          <w:rFonts w:ascii="Arial" w:hAnsi="Arial" w:cs="Arial"/>
          <w:i/>
          <w:sz w:val="24"/>
        </w:rPr>
        <w:t xml:space="preserve">/assessment reports </w:t>
      </w:r>
      <w:r w:rsidR="00822236" w:rsidRPr="00D00AE2">
        <w:rPr>
          <w:rFonts w:ascii="Arial" w:hAnsi="Arial" w:cs="Arial"/>
          <w:i/>
          <w:sz w:val="24"/>
        </w:rPr>
        <w:t>regarding</w:t>
      </w:r>
      <w:r w:rsidR="000A14DE" w:rsidRPr="00D00AE2">
        <w:rPr>
          <w:rFonts w:ascii="Arial" w:hAnsi="Arial" w:cs="Arial"/>
          <w:i/>
          <w:sz w:val="24"/>
        </w:rPr>
        <w:t xml:space="preserve"> my </w:t>
      </w:r>
      <w:r w:rsidR="009317B4" w:rsidRPr="00D00AE2">
        <w:rPr>
          <w:rFonts w:ascii="Arial" w:hAnsi="Arial" w:cs="Arial"/>
          <w:i/>
          <w:sz w:val="24"/>
        </w:rPr>
        <w:t>son</w:t>
      </w:r>
      <w:r w:rsidR="00D00AE2">
        <w:rPr>
          <w:rFonts w:ascii="Arial" w:hAnsi="Arial" w:cs="Arial"/>
          <w:i/>
          <w:sz w:val="24"/>
        </w:rPr>
        <w:t>/daughter ___________</w:t>
      </w:r>
      <w:r w:rsidR="007F0178">
        <w:rPr>
          <w:rFonts w:ascii="Arial" w:hAnsi="Arial" w:cs="Arial"/>
          <w:i/>
          <w:sz w:val="24"/>
        </w:rPr>
        <w:t xml:space="preserve"> </w:t>
      </w:r>
      <w:r w:rsidR="009168A7" w:rsidRPr="00D00AE2">
        <w:rPr>
          <w:rFonts w:ascii="Arial" w:hAnsi="Arial" w:cs="Arial"/>
          <w:i/>
          <w:sz w:val="24"/>
        </w:rPr>
        <w:t xml:space="preserve">and </w:t>
      </w:r>
      <w:r w:rsidR="007F0178">
        <w:rPr>
          <w:rFonts w:ascii="Arial" w:hAnsi="Arial" w:cs="Arial"/>
          <w:i/>
          <w:sz w:val="24"/>
        </w:rPr>
        <w:t>_____________________</w:t>
      </w:r>
      <w:r w:rsidR="00816B49">
        <w:rPr>
          <w:rFonts w:ascii="Arial" w:hAnsi="Arial" w:cs="Arial"/>
          <w:i/>
          <w:sz w:val="24"/>
        </w:rPr>
        <w:t xml:space="preserve"> </w:t>
      </w:r>
      <w:r w:rsidR="009168A7" w:rsidRPr="00D00AE2">
        <w:rPr>
          <w:rFonts w:ascii="Arial" w:hAnsi="Arial" w:cs="Arial"/>
          <w:i/>
          <w:sz w:val="24"/>
        </w:rPr>
        <w:t xml:space="preserve">School District </w:t>
      </w:r>
      <w:r w:rsidR="00AD190A" w:rsidRPr="00D00AE2">
        <w:rPr>
          <w:rFonts w:ascii="Arial" w:hAnsi="Arial" w:cs="Arial"/>
          <w:i/>
          <w:sz w:val="24"/>
        </w:rPr>
        <w:t>and any</w:t>
      </w:r>
      <w:r w:rsidR="00265E19" w:rsidRPr="00D00AE2">
        <w:rPr>
          <w:rFonts w:ascii="Arial" w:hAnsi="Arial" w:cs="Arial"/>
          <w:i/>
          <w:sz w:val="24"/>
        </w:rPr>
        <w:t xml:space="preserve"> other professional</w:t>
      </w:r>
      <w:r w:rsidR="00AD190A" w:rsidRPr="00D00AE2">
        <w:rPr>
          <w:rFonts w:ascii="Arial" w:hAnsi="Arial" w:cs="Arial"/>
          <w:i/>
          <w:sz w:val="24"/>
        </w:rPr>
        <w:t xml:space="preserve"> she deems n</w:t>
      </w:r>
      <w:r w:rsidR="000A14DE" w:rsidRPr="00D00AE2">
        <w:rPr>
          <w:rFonts w:ascii="Arial" w:hAnsi="Arial" w:cs="Arial"/>
          <w:i/>
          <w:sz w:val="24"/>
        </w:rPr>
        <w:t xml:space="preserve">ecessary to assist with my </w:t>
      </w:r>
      <w:r w:rsidR="009168A7" w:rsidRPr="00D00AE2">
        <w:rPr>
          <w:rFonts w:ascii="Arial" w:hAnsi="Arial" w:cs="Arial"/>
          <w:i/>
          <w:sz w:val="24"/>
        </w:rPr>
        <w:t>son</w:t>
      </w:r>
      <w:r w:rsidR="00875997" w:rsidRPr="00D00AE2">
        <w:rPr>
          <w:rFonts w:ascii="Arial" w:hAnsi="Arial" w:cs="Arial"/>
          <w:i/>
          <w:sz w:val="24"/>
        </w:rPr>
        <w:t>’s</w:t>
      </w:r>
      <w:r w:rsidR="00D00AE2">
        <w:rPr>
          <w:rFonts w:ascii="Arial" w:hAnsi="Arial" w:cs="Arial"/>
          <w:i/>
          <w:sz w:val="24"/>
        </w:rPr>
        <w:t>/daughter’s</w:t>
      </w:r>
      <w:r w:rsidR="00AD190A" w:rsidRPr="00D00AE2">
        <w:rPr>
          <w:rFonts w:ascii="Arial" w:hAnsi="Arial" w:cs="Arial"/>
          <w:i/>
          <w:sz w:val="24"/>
        </w:rPr>
        <w:t xml:space="preserve"> educational program planning.</w:t>
      </w:r>
    </w:p>
    <w:p w:rsidR="007F0178" w:rsidRPr="00D00AE2" w:rsidRDefault="007F0178" w:rsidP="00D00AE2">
      <w:pPr>
        <w:spacing w:line="480" w:lineRule="auto"/>
        <w:rPr>
          <w:rFonts w:ascii="Arial" w:hAnsi="Arial" w:cs="Arial"/>
          <w:i/>
          <w:sz w:val="24"/>
        </w:rPr>
      </w:pPr>
    </w:p>
    <w:p w:rsidR="007F0178" w:rsidRPr="007F0178" w:rsidRDefault="007F0178" w:rsidP="007F0178">
      <w:pPr>
        <w:autoSpaceDE w:val="0"/>
        <w:autoSpaceDN w:val="0"/>
        <w:adjustRightInd w:val="0"/>
        <w:spacing w:line="480" w:lineRule="auto"/>
        <w:rPr>
          <w:rFonts w:ascii="Arial" w:hAnsi="Arial" w:cs="Arial"/>
          <w:i/>
          <w:sz w:val="24"/>
        </w:rPr>
      </w:pPr>
      <w:r w:rsidRPr="007F0178">
        <w:rPr>
          <w:rFonts w:ascii="Arial" w:hAnsi="Arial" w:cs="Arial"/>
          <w:i/>
          <w:sz w:val="24"/>
        </w:rPr>
        <w:t>This release also serves as a notice t</w:t>
      </w:r>
      <w:r>
        <w:rPr>
          <w:rFonts w:ascii="Arial" w:hAnsi="Arial" w:cs="Arial"/>
          <w:i/>
          <w:sz w:val="24"/>
        </w:rPr>
        <w:t xml:space="preserve">o _________________ </w:t>
      </w:r>
      <w:r w:rsidRPr="007F0178">
        <w:rPr>
          <w:rFonts w:ascii="Arial" w:hAnsi="Arial" w:cs="Arial"/>
          <w:i/>
          <w:sz w:val="24"/>
        </w:rPr>
        <w:t>School District that they are to include Dr. Burnett in all communication both</w:t>
      </w:r>
      <w:r>
        <w:rPr>
          <w:rFonts w:ascii="Arial" w:hAnsi="Arial" w:cs="Arial"/>
          <w:i/>
          <w:sz w:val="24"/>
        </w:rPr>
        <w:t xml:space="preserve"> </w:t>
      </w:r>
      <w:r w:rsidRPr="007F0178">
        <w:rPr>
          <w:rFonts w:ascii="Arial" w:hAnsi="Arial" w:cs="Arial"/>
          <w:i/>
          <w:sz w:val="24"/>
        </w:rPr>
        <w:t xml:space="preserve">electronically and/or US Mail so that she may be kept informed of our </w:t>
      </w:r>
      <w:r>
        <w:rPr>
          <w:rFonts w:ascii="Arial" w:hAnsi="Arial" w:cs="Arial"/>
          <w:i/>
          <w:sz w:val="24"/>
        </w:rPr>
        <w:t>son’s/</w:t>
      </w:r>
      <w:r w:rsidRPr="007F0178">
        <w:rPr>
          <w:rFonts w:ascii="Arial" w:hAnsi="Arial" w:cs="Arial"/>
          <w:i/>
          <w:sz w:val="24"/>
        </w:rPr>
        <w:t>daughter’s</w:t>
      </w:r>
      <w:r>
        <w:rPr>
          <w:rFonts w:ascii="Arial" w:hAnsi="Arial" w:cs="Arial"/>
          <w:i/>
          <w:sz w:val="24"/>
        </w:rPr>
        <w:t xml:space="preserve"> </w:t>
      </w:r>
      <w:r w:rsidRPr="007F0178">
        <w:rPr>
          <w:rFonts w:ascii="Arial" w:hAnsi="Arial" w:cs="Arial"/>
          <w:i/>
          <w:sz w:val="24"/>
        </w:rPr>
        <w:t>educational planning.</w:t>
      </w:r>
    </w:p>
    <w:p w:rsidR="00AD190A" w:rsidRPr="007F0178" w:rsidRDefault="00AD190A" w:rsidP="007F0178">
      <w:pPr>
        <w:spacing w:line="480" w:lineRule="auto"/>
        <w:rPr>
          <w:rFonts w:ascii="Arial" w:hAnsi="Arial" w:cs="Arial"/>
          <w:i/>
          <w:sz w:val="24"/>
        </w:rPr>
      </w:pPr>
    </w:p>
    <w:p w:rsidR="00AD190A" w:rsidRPr="00D00AE2" w:rsidRDefault="00AD190A" w:rsidP="005B4131">
      <w:pPr>
        <w:spacing w:line="480" w:lineRule="auto"/>
        <w:rPr>
          <w:rFonts w:ascii="Arial" w:hAnsi="Arial" w:cs="Arial"/>
          <w:i/>
          <w:sz w:val="24"/>
        </w:rPr>
      </w:pPr>
    </w:p>
    <w:p w:rsidR="001B3BA6" w:rsidRPr="00D00AE2" w:rsidRDefault="001B3BA6" w:rsidP="005B4131">
      <w:pPr>
        <w:spacing w:line="480" w:lineRule="auto"/>
        <w:rPr>
          <w:rFonts w:ascii="Arial" w:hAnsi="Arial" w:cs="Arial"/>
          <w:i/>
          <w:sz w:val="24"/>
        </w:rPr>
      </w:pPr>
    </w:p>
    <w:p w:rsidR="005B4131" w:rsidRPr="00D00AE2" w:rsidRDefault="005B4131" w:rsidP="007A52BF">
      <w:pPr>
        <w:rPr>
          <w:rFonts w:ascii="Arial" w:hAnsi="Arial" w:cs="Arial"/>
          <w:i/>
          <w:sz w:val="24"/>
        </w:rPr>
      </w:pPr>
    </w:p>
    <w:p w:rsidR="005B4131" w:rsidRPr="00D00AE2" w:rsidRDefault="005B4131" w:rsidP="007A52BF">
      <w:pPr>
        <w:rPr>
          <w:rFonts w:ascii="Arial" w:hAnsi="Arial" w:cs="Arial"/>
          <w:i/>
          <w:sz w:val="24"/>
        </w:rPr>
      </w:pPr>
    </w:p>
    <w:p w:rsidR="005B4131" w:rsidRPr="00D00AE2" w:rsidRDefault="005B4131" w:rsidP="007A52BF">
      <w:pPr>
        <w:rPr>
          <w:rFonts w:ascii="Arial" w:hAnsi="Arial" w:cs="Arial"/>
          <w:i/>
          <w:sz w:val="24"/>
        </w:rPr>
      </w:pPr>
    </w:p>
    <w:p w:rsidR="00531B20" w:rsidRPr="00D00AE2" w:rsidRDefault="005B4131" w:rsidP="007A52BF">
      <w:pPr>
        <w:rPr>
          <w:rFonts w:ascii="Arial" w:hAnsi="Arial" w:cs="Arial"/>
          <w:i/>
          <w:sz w:val="24"/>
        </w:rPr>
      </w:pPr>
      <w:r w:rsidRPr="00D00AE2">
        <w:rPr>
          <w:rFonts w:ascii="Arial" w:hAnsi="Arial" w:cs="Arial"/>
          <w:i/>
          <w:sz w:val="24"/>
        </w:rPr>
        <w:t xml:space="preserve"> </w:t>
      </w:r>
      <w:r w:rsidR="00531B20" w:rsidRPr="00D00AE2">
        <w:rPr>
          <w:rFonts w:ascii="Arial" w:hAnsi="Arial" w:cs="Arial"/>
          <w:i/>
          <w:sz w:val="24"/>
        </w:rPr>
        <w:t>_________________________________________</w:t>
      </w:r>
      <w:r w:rsidR="00531B20" w:rsidRPr="00D00AE2">
        <w:rPr>
          <w:rFonts w:ascii="Arial" w:hAnsi="Arial" w:cs="Arial"/>
          <w:i/>
          <w:sz w:val="24"/>
        </w:rPr>
        <w:tab/>
        <w:t>_____________________</w:t>
      </w:r>
    </w:p>
    <w:p w:rsidR="007A52BF" w:rsidRPr="00D00AE2" w:rsidRDefault="007F0178" w:rsidP="00531B20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Parent Signature</w:t>
      </w:r>
      <w:r w:rsidR="00531B20" w:rsidRPr="00D00AE2">
        <w:rPr>
          <w:rFonts w:ascii="Arial" w:hAnsi="Arial" w:cs="Arial"/>
          <w:i/>
          <w:sz w:val="24"/>
        </w:rPr>
        <w:t xml:space="preserve">                                                                           Date</w:t>
      </w:r>
    </w:p>
    <w:p w:rsidR="00531B20" w:rsidRPr="00D00AE2" w:rsidRDefault="00531B20" w:rsidP="00531B20">
      <w:pPr>
        <w:rPr>
          <w:rFonts w:ascii="Arial" w:hAnsi="Arial" w:cs="Arial"/>
          <w:i/>
          <w:sz w:val="24"/>
        </w:rPr>
      </w:pPr>
    </w:p>
    <w:p w:rsidR="001B3BA6" w:rsidRPr="00D00AE2" w:rsidRDefault="001B3BA6" w:rsidP="00531B20">
      <w:pPr>
        <w:rPr>
          <w:rFonts w:ascii="Arial" w:hAnsi="Arial" w:cs="Arial"/>
          <w:i/>
          <w:sz w:val="24"/>
        </w:rPr>
      </w:pPr>
    </w:p>
    <w:p w:rsidR="00D00AE2" w:rsidRDefault="00D00AE2" w:rsidP="00531B20">
      <w:pPr>
        <w:rPr>
          <w:rFonts w:ascii="Arial" w:hAnsi="Arial" w:cs="Arial"/>
          <w:i/>
          <w:sz w:val="24"/>
        </w:rPr>
      </w:pPr>
    </w:p>
    <w:p w:rsidR="007F0178" w:rsidRPr="00D00AE2" w:rsidRDefault="007F0178" w:rsidP="00531B20">
      <w:pPr>
        <w:rPr>
          <w:rFonts w:ascii="Arial" w:hAnsi="Arial" w:cs="Arial"/>
          <w:i/>
          <w:sz w:val="24"/>
        </w:rPr>
      </w:pPr>
    </w:p>
    <w:p w:rsidR="001B3BA6" w:rsidRDefault="001B3BA6" w:rsidP="00531B20">
      <w:pPr>
        <w:rPr>
          <w:rFonts w:ascii="Arial" w:hAnsi="Arial" w:cs="Arial"/>
          <w:i/>
          <w:sz w:val="24"/>
        </w:rPr>
      </w:pPr>
    </w:p>
    <w:p w:rsidR="007F0178" w:rsidRDefault="007F0178" w:rsidP="00531B20">
      <w:pPr>
        <w:rPr>
          <w:rFonts w:ascii="Arial" w:hAnsi="Arial" w:cs="Arial"/>
          <w:i/>
          <w:sz w:val="24"/>
        </w:rPr>
      </w:pPr>
    </w:p>
    <w:p w:rsidR="005B4131" w:rsidRPr="00D00AE2" w:rsidRDefault="005B4131" w:rsidP="00531B20">
      <w:pPr>
        <w:rPr>
          <w:rFonts w:ascii="Arial" w:hAnsi="Arial" w:cs="Arial"/>
          <w:sz w:val="24"/>
        </w:rPr>
      </w:pPr>
    </w:p>
    <w:p w:rsidR="00531B20" w:rsidRPr="00D00AE2" w:rsidRDefault="00531B20" w:rsidP="00531B20">
      <w:pPr>
        <w:pBdr>
          <w:bottom w:val="single" w:sz="12" w:space="1" w:color="auto"/>
        </w:pBdr>
        <w:rPr>
          <w:rFonts w:ascii="Arial" w:hAnsi="Arial" w:cs="Arial"/>
          <w:sz w:val="24"/>
        </w:rPr>
      </w:pPr>
    </w:p>
    <w:p w:rsidR="00531B20" w:rsidRPr="00D00AE2" w:rsidRDefault="00531B20" w:rsidP="00531B20">
      <w:pPr>
        <w:jc w:val="center"/>
        <w:rPr>
          <w:rFonts w:ascii="Arial" w:hAnsi="Arial" w:cs="Arial"/>
          <w:sz w:val="24"/>
          <w:lang w:val="es-MX"/>
        </w:rPr>
      </w:pPr>
      <w:r w:rsidRPr="00D00AE2">
        <w:rPr>
          <w:rFonts w:ascii="Arial" w:hAnsi="Arial" w:cs="Arial"/>
          <w:sz w:val="24"/>
          <w:lang w:val="es-MX"/>
        </w:rPr>
        <w:t>4477 La Serena Dr. Yorba Linda, CA 92886 – Phone/Fax  714-985-0922</w:t>
      </w:r>
    </w:p>
    <w:p w:rsidR="00816B49" w:rsidRPr="00D00AE2" w:rsidRDefault="00816B49">
      <w:pPr>
        <w:jc w:val="center"/>
        <w:rPr>
          <w:rFonts w:ascii="Arial" w:hAnsi="Arial" w:cs="Arial"/>
          <w:sz w:val="24"/>
          <w:lang w:val="es-MX"/>
        </w:rPr>
      </w:pPr>
    </w:p>
    <w:sectPr w:rsidR="00816B49" w:rsidRPr="00D00AE2" w:rsidSect="001E3844">
      <w:footerReference w:type="default" r:id="rId7"/>
      <w:pgSz w:w="12240" w:h="15840"/>
      <w:pgMar w:top="1440" w:right="1800" w:bottom="1440" w:left="1800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3F" w:rsidRDefault="00C4303F">
      <w:r>
        <w:separator/>
      </w:r>
    </w:p>
  </w:endnote>
  <w:endnote w:type="continuationSeparator" w:id="0">
    <w:p w:rsidR="00C4303F" w:rsidRDefault="00C4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1B5" w:rsidRDefault="004C71B5"/>
  <w:p w:rsidR="004C71B5" w:rsidRDefault="004C71B5"/>
  <w:p w:rsidR="004C71B5" w:rsidRDefault="004C71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3F" w:rsidRDefault="00C4303F">
      <w:r>
        <w:separator/>
      </w:r>
    </w:p>
  </w:footnote>
  <w:footnote w:type="continuationSeparator" w:id="0">
    <w:p w:rsidR="00C4303F" w:rsidRDefault="00C4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Set" w:val="6"/>
    <w:docVar w:name="FormatFile" w:val="wkthmSTA.fmt"/>
    <w:docVar w:name="MicrosoftWorksTaskID" w:val="18"/>
    <w:docVar w:name="MsWorksKeywords0" w:val="decorations AND dividers AND flourishes"/>
    <w:docVar w:name="StyleSet" w:val="12"/>
  </w:docVars>
  <w:rsids>
    <w:rsidRoot w:val="007A52BF"/>
    <w:rsid w:val="00050B9A"/>
    <w:rsid w:val="000A14DE"/>
    <w:rsid w:val="000B6688"/>
    <w:rsid w:val="001B3BA6"/>
    <w:rsid w:val="001E3844"/>
    <w:rsid w:val="00265E19"/>
    <w:rsid w:val="002A54EE"/>
    <w:rsid w:val="002D1CC7"/>
    <w:rsid w:val="002F4CB9"/>
    <w:rsid w:val="003370A4"/>
    <w:rsid w:val="00427463"/>
    <w:rsid w:val="00461429"/>
    <w:rsid w:val="004C71B5"/>
    <w:rsid w:val="00523BE0"/>
    <w:rsid w:val="005275BD"/>
    <w:rsid w:val="00531B20"/>
    <w:rsid w:val="005A7318"/>
    <w:rsid w:val="005B4131"/>
    <w:rsid w:val="005C382E"/>
    <w:rsid w:val="005D3211"/>
    <w:rsid w:val="006D11CB"/>
    <w:rsid w:val="006E4B47"/>
    <w:rsid w:val="006F676F"/>
    <w:rsid w:val="00724125"/>
    <w:rsid w:val="00727616"/>
    <w:rsid w:val="00747354"/>
    <w:rsid w:val="00794CDF"/>
    <w:rsid w:val="007A331E"/>
    <w:rsid w:val="007A52BF"/>
    <w:rsid w:val="007B5D61"/>
    <w:rsid w:val="007F0178"/>
    <w:rsid w:val="00804FD3"/>
    <w:rsid w:val="00816B49"/>
    <w:rsid w:val="00822236"/>
    <w:rsid w:val="00875997"/>
    <w:rsid w:val="00896894"/>
    <w:rsid w:val="008B02AD"/>
    <w:rsid w:val="00912D28"/>
    <w:rsid w:val="009168A7"/>
    <w:rsid w:val="009317B4"/>
    <w:rsid w:val="00936871"/>
    <w:rsid w:val="009979A5"/>
    <w:rsid w:val="009D3839"/>
    <w:rsid w:val="00AC51DC"/>
    <w:rsid w:val="00AD0D08"/>
    <w:rsid w:val="00AD190A"/>
    <w:rsid w:val="00B75AB0"/>
    <w:rsid w:val="00BC2586"/>
    <w:rsid w:val="00BD1250"/>
    <w:rsid w:val="00C142A0"/>
    <w:rsid w:val="00C4303F"/>
    <w:rsid w:val="00D00AE2"/>
    <w:rsid w:val="00D47D5B"/>
    <w:rsid w:val="00DE4319"/>
    <w:rsid w:val="00E074AD"/>
    <w:rsid w:val="00E629BA"/>
    <w:rsid w:val="00F31D57"/>
    <w:rsid w:val="00F35A44"/>
    <w:rsid w:val="00F4416E"/>
    <w:rsid w:val="00F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E35F09-1F35-4107-A0E1-09EB7A1B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BF"/>
    <w:rPr>
      <w:szCs w:val="24"/>
    </w:rPr>
  </w:style>
  <w:style w:type="paragraph" w:styleId="Heading1">
    <w:name w:val="heading 1"/>
    <w:basedOn w:val="Normal"/>
    <w:next w:val="Normal"/>
    <w:qFormat/>
    <w:rsid w:val="001E3844"/>
    <w:pPr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rsid w:val="001E3844"/>
    <w:pPr>
      <w:keepNext/>
      <w:outlineLvl w:val="1"/>
    </w:pPr>
    <w:rPr>
      <w:rFonts w:ascii="Arial" w:hAnsi="Arial"/>
      <w:b/>
      <w:iCs/>
      <w:sz w:val="24"/>
    </w:rPr>
  </w:style>
  <w:style w:type="paragraph" w:styleId="Heading3">
    <w:name w:val="heading 3"/>
    <w:basedOn w:val="Normal"/>
    <w:next w:val="Normal"/>
    <w:qFormat/>
    <w:rsid w:val="001E3844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52BF"/>
    <w:pPr>
      <w:jc w:val="center"/>
    </w:pPr>
    <w:rPr>
      <w:rFonts w:ascii="Edwardian Script ITC" w:hAnsi="Edwardian Script ITC"/>
      <w:color w:val="800000"/>
      <w:sz w:val="56"/>
      <w:szCs w:val="56"/>
    </w:rPr>
  </w:style>
  <w:style w:type="paragraph" w:styleId="BalloonText">
    <w:name w:val="Balloon Text"/>
    <w:basedOn w:val="Normal"/>
    <w:semiHidden/>
    <w:rsid w:val="00727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STA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STAWDus.WIZ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Burnett, PhD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Burnett, PhD</dc:title>
  <dc:creator>Susan Burnett</dc:creator>
  <cp:lastModifiedBy>Susan</cp:lastModifiedBy>
  <cp:revision>2</cp:revision>
  <cp:lastPrinted>2012-06-01T00:06:00Z</cp:lastPrinted>
  <dcterms:created xsi:type="dcterms:W3CDTF">2015-08-14T20:33:00Z</dcterms:created>
  <dcterms:modified xsi:type="dcterms:W3CDTF">2015-08-14T20:33:00Z</dcterms:modified>
</cp:coreProperties>
</file>